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气体和蒸汽激光谱线表</w:t>
      </w:r>
    </w:p>
    <w:p>
      <w:r>
        <w:rPr>
          <w:rFonts w:ascii="宋体" w:hAnsi="宋体" w:eastAsia="宋体"/>
          <w:sz w:val="24"/>
        </w:rPr>
        <w:t>贝克（R.Beck）等著；张丽娟译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气体和蒸汽激光谱线表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贝克（R.Beck）等著；张丽娟译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本书出售、求购地址：https://www.jiaokey.com/book/detail/10071888.html</w:t>
      </w:r>
    </w:p>
    <w:p>
      <w:r>
        <w:t>更多相关图书推荐：https://www.jiaokey.com</w:t>
      </w:r>
    </w:p>
    <w:p>
      <w:r>
        <w:t>贝克（R.Beck）等著；张丽娟译 其他作品：https://www.jiaokey.com/tag/贝克（R.Beck）等著；张丽娟译.html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关键词搜索：https://www.jiaokey.com/tag/气体和蒸汽激光谱线表.html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