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书名：紫外光电子能谱学</w:t>
      </w:r>
    </w:p>
    <w:p>
      <w:r>
        <w:t>作者：王建祺，杨忠志编著</w:t>
      </w:r>
    </w:p>
    <w:p>
      <w:r>
        <w:t>出版社：北京：科学出版社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紫外光电子能谱学 评论地址：https://www.jiaokey.com/book/detail/10071874.html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