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书名：伦敦工学院200个物理实验</w:t>
      </w:r>
    </w:p>
    <w:p>
      <w:r>
        <w:t>作者：（英）R.M.惠特利（R.M.Whittle），（英）J.亚伍德（J.Yarwood）著；蔡峰怡译</w:t>
      </w:r>
    </w:p>
    <w:p>
      <w:r>
        <w:t>出版社：北京：科学技术文献出版社</w:t>
      </w:r>
    </w:p>
    <w:p>
      <w:r>
        <w:t>出版日期：1984.11</w:t>
      </w:r>
    </w:p>
    <w:p>
      <w:r>
        <w:t>总页数：418</w:t>
      </w:r>
    </w:p>
    <w:p>
      <w:r>
        <w:t>更多请访问教客网: www.jiaokey.com</w:t>
      </w:r>
    </w:p>
    <w:p>
      <w:r>
        <w:t>伦敦工学院200个物理实验 评论地址：https://www.jiaokey.com/book/detail/10071819.html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