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书名：英国A级中学现代物理实验 选译</w:t>
      </w:r>
    </w:p>
    <w:p>
      <w:r>
        <w:t>作者：（英）J.H.艾弗里，（英）A.W.K.英格拉姆著；俞贯中，贝铮译</w:t>
      </w:r>
    </w:p>
    <w:p>
      <w:r>
        <w:t>出版社：福州：福建教育出版社</w:t>
      </w:r>
    </w:p>
    <w:p>
      <w:r>
        <w:t>出版日期：1983.12</w:t>
      </w:r>
    </w:p>
    <w:p>
      <w:r>
        <w:t>总页数：305</w:t>
      </w:r>
    </w:p>
    <w:p>
      <w:r>
        <w:t>更多请访问教客网: www.jiaokey.com</w:t>
      </w:r>
    </w:p>
    <w:p>
      <w:r>
        <w:t>英国A级中学现代物理实验 选译 评论地址：https://www.jiaokey.com/book/detail/10071816.html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