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书名：动手做  少年物理小实验</w:t>
      </w:r>
    </w:p>
    <w:p>
      <w:r>
        <w:t>作者：（美）穆里尔·曼德尔著；袁保安译</w:t>
      </w:r>
    </w:p>
    <w:p>
      <w:r>
        <w:t>出版社：北京：科学普及出版社</w:t>
      </w:r>
    </w:p>
    <w:p>
      <w:r>
        <w:t>出版日期：1982.05</w:t>
      </w:r>
    </w:p>
    <w:p>
      <w:r>
        <w:t>总页数：100</w:t>
      </w:r>
    </w:p>
    <w:p>
      <w:r>
        <w:t>更多请访问教客网: www.jiaokey.com</w:t>
      </w:r>
    </w:p>
    <w:p>
      <w:r>
        <w:t>动手做  少年物理小实验 评论地址：https://www.jiaokey.com/book/detail/10071805.html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