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书名：光子基础  上</w:t>
      </w:r>
    </w:p>
    <w:p>
      <w:r>
        <w:t>作者:詹金斯（Jenkins，F.A.），怀 特（White，H.E.）著；杨光熊，郭永康译</w:t>
      </w:r>
    </w:p>
    <w:p>
      <w:r>
        <w:t>出版社:北京：高等教育出版社</w:t>
      </w:r>
    </w:p>
    <w:p>
      <w:r>
        <w:t>出版日期：1990.06</w:t>
      </w:r>
    </w:p>
    <w:p>
      <w:r>
        <w:t>总页数：456</w:t>
      </w:r>
    </w:p>
    <w:p>
      <w:r>
        <w:t>更多请访问教客网:www.jiaokey.com</w:t>
      </w:r>
    </w:p>
    <w:p>
      <w:r>
        <w:t>光子基础  上评论地址：https://www.jiaokey.com/book/detail/10071738.html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