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书名：光学习题集</w:t>
      </w:r>
    </w:p>
    <w:p>
      <w:r>
        <w:t>作者：（苏）西武欣（Сивухин，Д.В.）著；任宝明，刘励和译</w:t>
      </w:r>
    </w:p>
    <w:p>
      <w:r>
        <w:t>出版社：北京：高等教育出版社</w:t>
      </w:r>
    </w:p>
    <w:p>
      <w:r>
        <w:t>出版日期：1985.07</w:t>
      </w:r>
    </w:p>
    <w:p>
      <w:r>
        <w:t>总页数：317</w:t>
      </w:r>
    </w:p>
    <w:p>
      <w:r>
        <w:t>更多请访问教客网: www.jiaokey.com</w:t>
      </w:r>
    </w:p>
    <w:p>
      <w:r>
        <w:t>光学习题集 评论地址：https://www.jiaokey.com/book/detail/10071734.html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