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书名：协同论</w:t>
      </w:r>
    </w:p>
    <w:p>
      <w:r>
        <w:t>作者：郭治安，沈小峰编著</w:t>
      </w:r>
    </w:p>
    <w:p>
      <w:r>
        <w:t>出版社：太原:山西经济出版社,1991.12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协同论 评论地址：https://www.jiaokey.com/book/detail/10071646.html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