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书名：统计热力学</w:t>
      </w:r>
    </w:p>
    <w:p>
      <w:r>
        <w:t>作者：（英）麦克莱兰（B.J. McClelland）著；龚少明译</w:t>
      </w:r>
    </w:p>
    <w:p>
      <w:r>
        <w:t>出版社：上海：上海科学技术出版社</w:t>
      </w:r>
    </w:p>
    <w:p>
      <w:r>
        <w:t>出版日期：1980.12</w:t>
      </w:r>
    </w:p>
    <w:p>
      <w:r>
        <w:t>总页数：332</w:t>
      </w:r>
    </w:p>
    <w:p>
      <w:r>
        <w:t>更多请访问教客网: www.jiaokey.com</w:t>
      </w:r>
    </w:p>
    <w:p>
      <w:r>
        <w:t>统计热力学 评论地址：https://www.jiaokey.com/book/detail/10071641.html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