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书名：统计热力学初步</w:t>
      </w:r>
    </w:p>
    <w:p>
      <w:r>
        <w:t>作者：（英）诺克斯（Knox，J.H.）著；梁春余，关在汉译</w:t>
      </w:r>
    </w:p>
    <w:p>
      <w:r>
        <w:t>出版社：沈阳：辽宁科学技术出版社</w:t>
      </w:r>
    </w:p>
    <w:p>
      <w:r>
        <w:t>出版日期：1986.01</w:t>
      </w:r>
    </w:p>
    <w:p>
      <w:r>
        <w:t>总页数：306</w:t>
      </w:r>
    </w:p>
    <w:p>
      <w:r>
        <w:t>更多请访问教客网: www.jiaokey.com</w:t>
      </w:r>
    </w:p>
    <w:p>
      <w:r>
        <w:t>统计热力学初步 评论地址：https://www.jiaokey.com/book/detail/10071622.html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