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统计力学  上</w:t>
      </w:r>
    </w:p>
    <w:p>
      <w:r>
        <w:rPr>
          <w:rFonts w:ascii="宋体" w:hAnsi="宋体" w:eastAsia="宋体"/>
          <w:sz w:val="24"/>
        </w:rPr>
        <w:t>（英）帕斯里亚（Pathria，R.K.）著；湛垦华，方锦清译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（英）帕斯里亚（Pathria，R.K.）著；湛垦华，方锦清译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本书出售、求购地址：https://www.jiaokey.com/book/detail/10071621.html</w:t>
      </w:r>
    </w:p>
    <w:p>
      <w:r>
        <w:t>更多相关图书推荐：https://www.jiaokey.com</w:t>
      </w:r>
    </w:p>
    <w:p>
      <w:r>
        <w:t>（英）帕斯里亚（Pathria，R.K.）著；湛垦华，方锦清译 其他作品：https://www.jiaokey.com/tag/（英）帕斯里亚（Pathria，R.K.）著；湛垦华，方锦清译.html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