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结构、稳定与涨落的热力学理论</w:t>
      </w:r>
    </w:p>
    <w:p>
      <w:r>
        <w:rPr>
          <w:rFonts w:ascii="宋体" w:hAnsi="宋体" w:eastAsia="宋体"/>
          <w:sz w:val="24"/>
        </w:rPr>
        <w:t>葛兰斯多夫（Glansdorff，P.），普里高津（Prigogine，I.）著；海彦合等译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结构、稳定与涨落的热力学理论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葛兰斯多夫（Glansdorff，P.），普里高津（Prigogine，I.）著；海彦合等译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耗散结构-热力学 热力学-耗散结构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本书出售、求购地址：https://www.jiaokey.com/book/detail/10071605.html</w:t>
      </w:r>
    </w:p>
    <w:p>
      <w:r>
        <w:t>更多相关图书推荐：https://www.jiaokey.com</w:t>
      </w:r>
    </w:p>
    <w:p>
      <w:r>
        <w:t>葛兰斯多夫（Glansdorff，P.），普里高津（Prigogine，I.）著；海彦合等译 其他作品：https://www.jiaokey.com/tag/葛兰斯多夫（Glansdorff，P.），普里高津（Prigogine，I.）著；海彦合等译.html</w:t>
      </w:r>
    </w:p>
    <w:p>
      <w:r>
        <w:t>关键词搜索：https://www.jiaokey.com/tag/耗散结构-热力学 热力学-耗散结构.html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