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书名：热力学  包括习题和解答的高级教程</w:t>
      </w:r>
    </w:p>
    <w:p>
      <w:r>
        <w:t>作者：（日）久保亮五编；吴宝路译</w:t>
      </w:r>
    </w:p>
    <w:p>
      <w:r>
        <w:t>出版社：北京：人民教育出版社</w:t>
      </w:r>
    </w:p>
    <w:p>
      <w:r>
        <w:t>出版日期：1982.04</w:t>
      </w:r>
    </w:p>
    <w:p>
      <w:r>
        <w:t>总页数：321</w:t>
      </w:r>
    </w:p>
    <w:p>
      <w:r>
        <w:t>更多请访问教客网: www.jiaokey.com</w:t>
      </w:r>
    </w:p>
    <w:p>
      <w:r>
        <w:t>热力学  包括习题和解答的高级教程 评论地址：https://www.jiaokey.com/book/detail/10071587.html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