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书名：概率世界</w:t>
      </w:r>
    </w:p>
    <w:p>
      <w:r>
        <w:t>作者：（苏）达宁（Данин，Д.）著；华燕译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总页数：246</w:t>
      </w:r>
    </w:p>
    <w:p>
      <w:r>
        <w:t>更多请访问教客网: www.jiaokey.com</w:t>
      </w:r>
    </w:p>
    <w:p>
      <w:r>
        <w:t>概率世界 评论地址：https://www.jiaokey.com/book/detail/10071582.html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