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量子理论的历史发展  第1卷  第1分册  普朗克、爱因斯坦、玻尔和索末菲的量子理论  它的奠立及其困难的兴起  1900-1925</w:t>
      </w:r>
    </w:p>
    <w:p>
      <w:r>
        <w:rPr>
          <w:rFonts w:ascii="宋体" w:hAnsi="宋体" w:eastAsia="宋体"/>
          <w:sz w:val="24"/>
        </w:rPr>
        <w:t>（美）梅 拉（Mehra，J.），雷琴堡（Rechenberg，H.）著；戈 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量子理论的历史发展  第1卷  第1分册  普朗克、爱因斯坦、玻尔和索末菲的量子理论  它的奠立及其困难的兴起  1900-1925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 拉（Mehra，J.），雷琴堡（Rechenberg，H.）著；戈 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本书出售、求购地址：https://www.jiaokey.com/book/detail/10071573.html</w:t>
      </w:r>
    </w:p>
    <w:p>
      <w:r>
        <w:t>更多相关图书推荐：https://www.jiaokey.com</w:t>
      </w:r>
    </w:p>
    <w:p>
      <w:r>
        <w:t>（美）梅 拉（Mehra，J.），雷琴堡（Rechenberg，H.）著；戈 革等译 其他作品：https://www.jiaokey.com/tag/（美）梅 拉（Mehra，J.），雷琴堡（Rechenberg，H.）著；戈 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关键词搜索：https://www.jiaokey.com/tag/量子理论的历史发展  第1卷  第1分册  普朗克、爱因斯坦、玻尔和索末菲的量子理论  它的奠立及其困难的兴起  1900-1925.html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