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多粒子系统的量子理论</w:t>
      </w:r>
    </w:p>
    <w:p>
      <w:r>
        <w:rPr>
          <w:rFonts w:ascii="宋体" w:hAnsi="宋体" w:eastAsia="宋体"/>
          <w:sz w:val="24"/>
        </w:rPr>
        <w:t>（美）费特（A.L.Fetter），瓦立克（J.D.Walecka）著；陈俊文译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多粒子系统的量子理论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（美）费特（A.L.Fetter），瓦立克（J.D.Walecka）著；陈俊文译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本书出售、求购地址：https://www.jiaokey.com/book/detail/10071567.html</w:t>
      </w:r>
    </w:p>
    <w:p>
      <w:r>
        <w:t>更多相关图书推荐：https://www.jiaokey.com</w:t>
      </w:r>
    </w:p>
    <w:p>
      <w:r>
        <w:t>（美）费特（A.L.Fetter），瓦立克（J.D.Walecka）著；陈俊文译 其他作品：https://www.jiaokey.com/tag/（美）费特（A.L.Fetter），瓦立克（J.D.Walecka）著；陈俊文译.html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关键词搜索：https://www.jiaokey.com/tag/多粒子系统的量子理论.html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