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书名：量子场论导论</w:t>
      </w:r>
    </w:p>
    <w:p>
      <w:r>
        <w:t>作者：何宝鹏，熊钰庆编著</w:t>
      </w:r>
    </w:p>
    <w:p>
      <w:r>
        <w:t>出版社：广州：华南理工大学出版社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量子场论导论 评论地址：https://www.jiaokey.com/book/detail/10071560.html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