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书名：宇宙密码  作为自然语言的量子物理</w:t>
      </w:r>
    </w:p>
    <w:p>
      <w:r>
        <w:t>作者：（美）佩格斯（Pagels，H.R.）著；朱栋培，陈宏芳译</w:t>
      </w:r>
    </w:p>
    <w:p>
      <w:r>
        <w:t>出版社：合肥：中国科学技术大学出版社</w:t>
      </w:r>
    </w:p>
    <w:p>
      <w:r>
        <w:t>出版日期：1988.10</w:t>
      </w:r>
    </w:p>
    <w:p>
      <w:r>
        <w:t>总页数：336</w:t>
      </w:r>
    </w:p>
    <w:p>
      <w:r>
        <w:t>更多请访问教客网: www.jiaokey.com</w:t>
      </w:r>
    </w:p>
    <w:p>
      <w:r>
        <w:t>宇宙密码  作为自然语言的量子物理 评论地址：https://www.jiaokey.com/book/detail/10071527.html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