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书名：微计算机量子力学</w:t>
      </w:r>
    </w:p>
    <w:p>
      <w:r>
        <w:t>作者：（英）基林贝克（Killingbeck，J.P.）著；陆继宗，冯承天译</w:t>
      </w:r>
    </w:p>
    <w:p>
      <w:r>
        <w:t>出版社：上海：上海翻译出版公司</w:t>
      </w:r>
    </w:p>
    <w:p>
      <w:r>
        <w:t>出版日期：1987.03</w:t>
      </w:r>
    </w:p>
    <w:p>
      <w:r>
        <w:t>总页数：122</w:t>
      </w:r>
    </w:p>
    <w:p>
      <w:r>
        <w:t>更多请访问教客网: www.jiaokey.com</w:t>
      </w:r>
    </w:p>
    <w:p>
      <w:r>
        <w:t>微计算机量子力学 评论地址：https://www.jiaokey.com/book/detail/10071521.html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