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相对论  历史、理论、验证和思潮</w:t>
      </w:r>
    </w:p>
    <w:p>
      <w:r>
        <w:rPr>
          <w:rFonts w:ascii="宋体" w:hAnsi="宋体" w:eastAsia="宋体"/>
          <w:sz w:val="24"/>
        </w:rPr>
        <w:t>（美）科尔曼（Coleman，J.A.）著；宋子良，王u3000平译编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相对论  历史、理论、验证和思潮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（美）科尔曼（Coleman，J.A.）著；宋子良，王u3000平译编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本书出售、求购地址：https://www.jiaokey.com/book/detail/10071471.html</w:t>
      </w:r>
    </w:p>
    <w:p>
      <w:r>
        <w:t>更多相关图书推荐：https://www.jiaokey.com</w:t>
      </w:r>
    </w:p>
    <w:p>
      <w:r>
        <w:t>（美）科尔曼（Coleman，J.A.）著；宋子良，王u3000平译编 其他作品：https://www.jiaokey.com/tag/（美）科尔曼（Coleman，J.A.）著；宋子良，王u3000平译编.html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关键词搜索：https://www.jiaokey.com/tag/相对论  历史、理论、验证和思潮.html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