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书名：数学物理方程习题集</w:t>
      </w:r>
    </w:p>
    <w:p>
      <w:r>
        <w:t>作者：（苏）符拉基米洛夫（ВЛАДИМИРОВА，В.С.）著；张俊智译</w:t>
      </w:r>
    </w:p>
    <w:p>
      <w:r>
        <w:t>出版社：北京：中国家业机械出版社</w:t>
      </w:r>
    </w:p>
    <w:p>
      <w:r>
        <w:t>出版日期：1986.12</w:t>
      </w:r>
    </w:p>
    <w:p>
      <w:r>
        <w:t>总页数：425</w:t>
      </w:r>
    </w:p>
    <w:p>
      <w:r>
        <w:t>更多请访问教客网: www.jiaokey.com</w:t>
      </w:r>
    </w:p>
    <w:p>
      <w:r>
        <w:t>数学物理方程习题集 评论地址：https://www.jiaokey.com/book/detail/10071440.html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