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旋转群及洛伦兹群的表示  导论</w:t>
      </w:r>
    </w:p>
    <w:p>
      <w:r>
        <w:rPr>
          <w:rFonts w:ascii="宋体" w:hAnsi="宋体" w:eastAsia="宋体"/>
          <w:sz w:val="24"/>
        </w:rPr>
        <w:t>卡梅利（M.Carmeli），马林（S.Malin）著；许梅译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旋转群及洛伦兹群的表示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卡梅利（M.Carmeli），马林（S.Malin）著；许梅译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本书出售、求购地址：https://www.jiaokey.com/book/detail/10071410.html</w:t>
      </w:r>
    </w:p>
    <w:p>
      <w:r>
        <w:t>更多相关图书推荐：https://www.jiaokey.com</w:t>
      </w:r>
    </w:p>
    <w:p>
      <w:r>
        <w:t>卡梅利（M.Carmeli），马林（S.Malin）著；许梅译 其他作品：https://www.jiaokey.com/tag/卡梅利（M.Carmeli），马林（S.Malin）著；许梅译.html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关键词搜索：https://www.jiaokey.com/tag/旋转群及洛伦兹群的表示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