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物理学和天体物理学中的若干重要问题</w:t>
      </w:r>
    </w:p>
    <w:p>
      <w:r>
        <w:rPr>
          <w:rFonts w:ascii="宋体" w:hAnsi="宋体" w:eastAsia="宋体"/>
          <w:sz w:val="24"/>
        </w:rPr>
        <w:t>（苏）金兹堡（Ginzburg，V.L.）著；王贞松等译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物理学和天体物理学中的若干重要问题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（苏）金兹堡（Ginzburg，V.L.）著；王贞松等译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本书出售、求购地址：https://www.jiaokey.com/book/detail/10071354.html</w:t>
      </w:r>
    </w:p>
    <w:p>
      <w:r>
        <w:t>更多相关图书推荐：https://www.jiaokey.com</w:t>
      </w:r>
    </w:p>
    <w:p>
      <w:r>
        <w:t>（苏）金兹堡（Ginzburg，V.L.）著；王贞松等译 其他作品：https://www.jiaokey.com/tag/（苏）金兹堡（Ginzburg，V.L.）著；王贞松等译.html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关键词搜索：https://www.jiaokey.com/tag/物理学和天体物理学中的若干重要问题.html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