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第7册  量子力学  乙部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第7册  量子力学  乙部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本书出售、求购地址：https://www.jiaokey.com/book/detail/10071333.html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第7册  量子力学  乙部.html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