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书名：大学物理学难点专题辅导  第2版</w:t>
      </w:r>
    </w:p>
    <w:p>
      <w:r>
        <w:t>作者：杨建华，苏惠惠</w:t>
      </w:r>
    </w:p>
    <w:p>
      <w:r>
        <w:t>出版社：成都：成都科技大学出版社</w:t>
      </w:r>
    </w:p>
    <w:p>
      <w:r>
        <w:t>出版日期：1996.06</w:t>
      </w:r>
    </w:p>
    <w:p>
      <w:r>
        <w:t>总页数：463</w:t>
      </w:r>
    </w:p>
    <w:p>
      <w:r>
        <w:t>更多请访问教客网: www.jiaokey.com</w:t>
      </w:r>
    </w:p>
    <w:p>
      <w:r>
        <w:t>大学物理学难点专题辅导  第2版 评论地址：https://www.jiaokey.com/book/detail/10071156.html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