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书名：基础物理专题分析  培英物理</w:t>
      </w:r>
    </w:p>
    <w:p>
      <w:r>
        <w:t>作者：中国物理学会教学委员会教育学院分委员会主编；季亚平，俞礼钧编著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基础物理专题分析  培英物理 评论地址：https://www.jiaokey.com/book/detail/10071146.html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