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现代世界中的物理学  上</w:t>
      </w:r>
    </w:p>
    <w:p>
      <w:r>
        <w:rPr>
          <w:rFonts w:ascii="宋体" w:hAnsi="宋体" w:eastAsia="宋体"/>
          <w:sz w:val="24"/>
        </w:rPr>
        <w:t>（美）马u3000龙（Marion，J.B.）著；潘缉穆，信u3000义译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现代世界中的物理学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（美）马u3000龙（Marion，J.B.）著；潘缉穆，信u3000义译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本书出售、求购地址：https://www.jiaokey.com/book/detail/10071091.html</w:t>
      </w:r>
    </w:p>
    <w:p>
      <w:r>
        <w:t>更多相关图书推荐：https://www.jiaokey.com</w:t>
      </w:r>
    </w:p>
    <w:p>
      <w:r>
        <w:t>（美）马u3000龙（Marion，J.B.）著；潘缉穆，信u3000义译 其他作品：https://www.jiaokey.com/tag/（美）马u3000龙（Marion，J.B.）著；潘缉穆，信u3000义译.html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关键词搜索：https://www.jiaokey.com/tag/现代世界中的物理学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