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  第5分册  原子和原子核物理学</w:t>
      </w:r>
    </w:p>
    <w:p>
      <w:r>
        <w:rPr>
          <w:rFonts w:ascii="宋体" w:hAnsi="宋体" w:eastAsia="宋体"/>
          <w:sz w:val="24"/>
        </w:rPr>
        <w:t>（苏）亚沃尔斯基，B.，（苏）杰特拉夫，A.著，陆瑞征，李顺祺译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  第5分册  原子和原子核物理学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（苏）亚沃尔斯基，B.，（苏）杰特拉夫，A.著，陆瑞征，李顺祺译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本书出售、求购地址：https://www.jiaokey.com/book/detail/10071031.html</w:t>
      </w:r>
    </w:p>
    <w:p>
      <w:r>
        <w:t>更多相关图书推荐：https://www.jiaokey.com</w:t>
      </w:r>
    </w:p>
    <w:p>
      <w:r>
        <w:t>（苏）亚沃尔斯基，B.，（苏）杰特拉夫，A.著，陆瑞征，李顺祺译 其他作品：https://www.jiaokey.com/tag/（苏）亚沃尔斯基，B.，（苏）杰特拉夫，A.著，陆瑞征，李顺祺译.html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关键词搜索：https://www.jiaokey.com/tag/大学物理手册  第5分册  原子和原子核物理学.html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