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大学物理手册  第3分册  电磁学和相对论基础</w:t>
      </w:r>
    </w:p>
    <w:p>
      <w:r>
        <w:rPr>
          <w:rFonts w:ascii="宋体" w:hAnsi="宋体" w:eastAsia="宋体"/>
          <w:sz w:val="24"/>
        </w:rPr>
        <w:t>（苏）亚沃尔斯基（Yavorky，B.），杰特拉夫（Detlaf，A.）著；雷仕谌译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大学物理手册  第3分册  电磁学和相对论基础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（苏）亚沃尔斯基（Yavorky，B.），杰特拉夫（Detlaf，A.）著；雷仕谌译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本书出售、求购地址：https://www.jiaokey.com/book/detail/10071030.html</w:t>
      </w:r>
    </w:p>
    <w:p>
      <w:r>
        <w:t>更多相关图书推荐：https://www.jiaokey.com</w:t>
      </w:r>
    </w:p>
    <w:p>
      <w:r>
        <w:t>（苏）亚沃尔斯基（Yavorky，B.），杰特拉夫（Detlaf，A.）著；雷仕谌译 其他作品：https://www.jiaokey.com/tag/（苏）亚沃尔斯基（Yavorky，B.），杰特拉夫（Detlaf，A.）著；雷仕谌译.html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关键词搜索：https://www.jiaokey.com/tag/大学物理手册  第3分册  电磁学和相对论基础.html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