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书名：工程师物理学</w:t>
      </w:r>
    </w:p>
    <w:p>
      <w:r>
        <w:t>作者：（英）丹尼斯·埃尔韦尔，（英）安东尼·波因顿著；潘冠雄等译</w:t>
      </w:r>
    </w:p>
    <w:p>
      <w:r>
        <w:t>出版社：天津：天津科学技术出版社</w:t>
      </w:r>
    </w:p>
    <w:p>
      <w:r>
        <w:t>出版日期：1983.07</w:t>
      </w:r>
    </w:p>
    <w:p>
      <w:r>
        <w:t>总页数：398</w:t>
      </w:r>
    </w:p>
    <w:p>
      <w:r>
        <w:t>更多请访问教客网: www.jiaokey.com</w:t>
      </w:r>
    </w:p>
    <w:p>
      <w:r>
        <w:t>工程师物理学 评论地址：https://www.jiaokey.com/book/detail/10071017.html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