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热力学</w:t>
      </w:r>
    </w:p>
    <w:p>
      <w:r>
        <w:t>作者：（法）阿内甘（Annequin，R.），（法）布迪尼（Boutigny，J.）著；李培廉译</w:t>
      </w:r>
    </w:p>
    <w:p>
      <w:r>
        <w:t>出版社：北京：高等教育出版社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物理学教程  热力学 评论地址：https://www.jiaokey.com/book/detail/10071004.html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