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损伤力学教程</w:t>
      </w:r>
    </w:p>
    <w:p>
      <w:r>
        <w:rPr>
          <w:rFonts w:ascii="宋体" w:hAnsi="宋体" w:eastAsia="宋体"/>
          <w:sz w:val="24"/>
        </w:rPr>
        <w:t>（法）J.勒迈特（Jean Lemaitre）著；倪金刚，陶春虎译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损伤力学教程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（法）J.勒迈特（Jean Lemaitre）著；倪金刚，陶春虎译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本书出售、求购地址：https://www.jiaokey.com/book/detail/10070925.html</w:t>
      </w:r>
    </w:p>
    <w:p>
      <w:r>
        <w:t>更多相关图书推荐：https://www.jiaokey.com</w:t>
      </w:r>
    </w:p>
    <w:p>
      <w:r>
        <w:t>（法）J.勒迈特（Jean Lemaitre）著；倪金刚，陶春虎译 其他作品：https://www.jiaokey.com/tag/（法）J.勒迈特（Jean Lemaitre）著；倪金刚，陶春虎译.html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关键词搜索：https://www.jiaokey.com/tag/损伤力学教程.html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