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书名：宏微观断裂力学</w:t>
      </w:r>
    </w:p>
    <w:p>
      <w:r>
        <w:t>作者：杨卫著</w:t>
      </w:r>
    </w:p>
    <w:p>
      <w:r>
        <w:t>出版社：北京:国防工业出版社,1995.09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宏微观断裂力学 评论地址：https://www.jiaokey.com/book/detail/10070922.html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