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连续介质力学引论</w:t>
      </w:r>
    </w:p>
    <w:p>
      <w:r>
        <w:rPr>
          <w:rFonts w:ascii="宋体" w:hAnsi="宋体" w:eastAsia="宋体"/>
          <w:sz w:val="24"/>
        </w:rPr>
        <w:t>（美）格 丁（Gurtin，M.E.）著；郭仲衡，郑百哲译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连续介质力学引论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 丁（Gurtin，M.E.）著；郭仲衡，郑百哲译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本书出售、求购地址：https://www.jiaokey.com/book/detail/10070855.html</w:t>
      </w:r>
    </w:p>
    <w:p>
      <w:r>
        <w:t>更多相关图书推荐：https://www.jiaokey.com</w:t>
      </w:r>
    </w:p>
    <w:p>
      <w:r>
        <w:t>（美）格 丁（Gurtin，M.E.）著；郭仲衡，郑百哲译 其他作品：https://www.jiaokey.com/tag/（美）格 丁（Gurtin，M.E.）著；郭仲衡，郑百哲译.html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关键词搜索：https://www.jiaokey.com/tag/连续介质力学引论.html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