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现代数学理论与方法在动力学、振动与控制中的应用  全国一般力学与现代数学方法学术会议论文集</w:t>
      </w:r>
    </w:p>
    <w:p>
      <w:r>
        <w:rPr>
          <w:rFonts w:ascii="宋体" w:hAnsi="宋体" w:eastAsia="宋体"/>
          <w:sz w:val="24"/>
        </w:rPr>
        <w:t>陈滨主编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现代数学理论与方法在动力学、振动与控制中的应用  全国一般力学与现代数学方法学术会议论文集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本书出售、求购地址：https://www.jiaokey.com/book/detail/10070667.html</w:t>
      </w:r>
    </w:p>
    <w:p>
      <w:r>
        <w:t>更多相关图书推荐：https://www.jiaokey.com</w:t>
      </w:r>
    </w:p>
    <w:p>
      <w:r>
        <w:t>陈滨主编 其他作品：https://www.jiaokey.com/tag/陈滨主编.html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关键词搜索：https://www.jiaokey.com/tag/现代数学理论与方法在动力学、振动与控制中的应用  全国一般力学与现代数学方法学术会议论文集.html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