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应用数学例题演习  4  向量·Fourier级数·Fourier积分·Laplace变换·特殊函数</w:t>
      </w:r>
    </w:p>
    <w:p>
      <w:r>
        <w:rPr>
          <w:rFonts w:ascii="宋体" w:hAnsi="宋体" w:eastAsia="宋体"/>
          <w:sz w:val="24"/>
        </w:rPr>
        <w:t>（日）道胁义正等著；郑毓德，陈文英译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应用数学例题演习  4  向量·Fourier级数·Fourier积分·Laplace变换·特殊函数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（日）道胁义正等著；郑毓德，陈文英译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本书出售、求购地址：https://www.jiaokey.com/book/detail/10070664.html</w:t>
      </w:r>
    </w:p>
    <w:p>
      <w:r>
        <w:t>更多相关图书推荐：https://www.jiaokey.com</w:t>
      </w:r>
    </w:p>
    <w:p>
      <w:r>
        <w:t>（日）道胁义正等著；郑毓德，陈文英译 其他作品：https://www.jiaokey.com/tag/（日）道胁义正等著；郑毓德，陈文英译.html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关键词搜索：https://www.jiaokey.com/tag/应用数学例题演习  4  向量·Fourier级数·Fourier积分·Laplace变换·特殊函数.html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