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弹性·塑性·有限元</w:t>
      </w:r>
    </w:p>
    <w:p>
      <w:r>
        <w:rPr>
          <w:rFonts w:ascii="宋体" w:hAnsi="宋体" w:eastAsia="宋体"/>
          <w:sz w:val="24"/>
        </w:rPr>
        <w:t>欧阳鬯，马文华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70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弹性·塑性·有限元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欧阳鬯，马文华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弹性理论 塑性理论 有限元法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本书出售、求购地址：https://www.jiaokey.com/book/detail/10070629.html</w:t>
      </w:r>
    </w:p>
    <w:p>
      <w:r>
        <w:t>更多相关图书推荐：https://www.jiaokey.com</w:t>
      </w:r>
    </w:p>
    <w:p>
      <w:r>
        <w:t>欧阳鬯，马文华 其他作品：https://www.jiaokey.com/tag/欧阳鬯，马文华.html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关键词搜索：https://www.jiaokey.com/tag/弹性理论 塑性理论 有限元法.html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