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偏微分方程的函数论方法</w:t>
      </w:r>
    </w:p>
    <w:p>
      <w:r>
        <w:rPr>
          <w:rFonts w:ascii="宋体" w:hAnsi="宋体" w:eastAsia="宋体"/>
          <w:sz w:val="24"/>
        </w:rPr>
        <w:t>（美）吉尔伯特（R.P.Gilbert）著；侯宗义等译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偏微分方程的函数论方法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（美）吉尔伯特（R.P.Gilbert）著；侯宗义等译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偏微分方程-函数论(学科: 方法) 函数论-偏微分方程(学科: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本书出售、求购地址：https://www.jiaokey.com/book/detail/10070543.html</w:t>
      </w:r>
    </w:p>
    <w:p>
      <w:r>
        <w:t>更多相关图书推荐：https://www.jiaokey.com</w:t>
      </w:r>
    </w:p>
    <w:p>
      <w:r>
        <w:t>（美）吉尔伯特（R.P.Gilbert）著；侯宗义等译 其他作品：https://www.jiaokey.com/tag/（美）吉尔伯特（R.P.Gilbert）著；侯宗义等译.html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关键词搜索：https://www.jiaokey.com/tag/偏微分方程-函数论(学科: 方法) 函数论-偏微分方程(学科: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