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书名：算子方程投影解法</w:t>
      </w:r>
    </w:p>
    <w:p>
      <w:r>
        <w:t>作者：雷晋干，黄象鼎著</w:t>
      </w:r>
    </w:p>
    <w:p>
      <w:r>
        <w:t>出版社：武汉：武汉大学出版社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算子方程投影解法 评论地址：https://www.jiaokey.com/book/detail/10070526.html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