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欧几里得和巴拿赫空间内方程的解法</w:t>
      </w:r>
    </w:p>
    <w:p>
      <w:r>
        <w:rPr>
          <w:rFonts w:ascii="宋体" w:hAnsi="宋体" w:eastAsia="宋体"/>
          <w:sz w:val="24"/>
        </w:rPr>
        <w:t>奥斯特洛夫斯基（Ostrowski，A.M.）著；黎u3000益等译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欧几里得和巴拿赫空间内方程的解法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奥斯特洛夫斯基（Ostrowski，A.M.）著；黎u3000益等译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非线性方程-方程组-计算方法 方程组-非线性方程-计算方法 计算方法-方程组-非线性方程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本书出售、求购地址：https://www.jiaokey.com/book/detail/10070513.html</w:t>
      </w:r>
    </w:p>
    <w:p>
      <w:r>
        <w:t>更多相关图书推荐：https://www.jiaokey.com</w:t>
      </w:r>
    </w:p>
    <w:p>
      <w:r>
        <w:t>奥斯特洛夫斯基（Ostrowski，A.M.）著；黎u3000益等译 其他作品：https://www.jiaokey.com/tag/奥斯特洛夫斯基（Ostrowski，A.M.）著；黎u3000益等译.html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关键词搜索：https://www.jiaokey.com/tag/非线性方程-方程组-计算方法 方程组-非线性方程-计算方法 计算方法-方程组-非线性方程.html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