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线代数方程组的计算机解法</w:t>
      </w:r>
    </w:p>
    <w:p>
      <w:r>
        <w:rPr>
          <w:rFonts w:ascii="宋体" w:hAnsi="宋体" w:eastAsia="宋体"/>
          <w:sz w:val="24"/>
        </w:rPr>
        <w:t>（美）福赛思（G.E.Forsythe），（美）莫勒（C.B.Moler）著；徐树荣译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线代数方程组的计算机解法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（美）福赛思（G.E.Forsythe），（美）莫勒（C.B.Moler）著；徐树荣译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本书出售、求购地址：https://www.jiaokey.com/book/detail/10070504.html</w:t>
      </w:r>
    </w:p>
    <w:p>
      <w:r>
        <w:t>更多相关图书推荐：https://www.jiaokey.com</w:t>
      </w:r>
    </w:p>
    <w:p>
      <w:r>
        <w:t>（美）福赛思（G.E.Forsythe），（美）莫勒（C.B.Moler）著；徐树荣译 其他作品：https://www.jiaokey.com/tag/（美）福赛思（G.E.Forsythe），（美）莫勒（C.B.Moler）著；徐树荣译.html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关键词搜索：https://www.jiaokey.com/tag/线代数方程组的计算机解法.html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