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矩阵数值分析与最优化</w:t>
      </w:r>
    </w:p>
    <w:p>
      <w:r>
        <w:rPr>
          <w:rFonts w:ascii="宋体" w:hAnsi="宋体" w:eastAsia="宋体"/>
          <w:sz w:val="24"/>
        </w:rPr>
        <w:t>（法）西阿尔莱（Ciarlet，P.G.）著；胡健伟译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矩阵数值分析与最优化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（法）西阿尔莱（Ciarlet，P.G.）著；胡健伟译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本书出售、求购地址：https://www.jiaokey.com/book/detail/10070499.html</w:t>
      </w:r>
    </w:p>
    <w:p>
      <w:r>
        <w:t>更多相关图书推荐：https://www.jiaokey.com</w:t>
      </w:r>
    </w:p>
    <w:p>
      <w:r>
        <w:t>（法）西阿尔莱（Ciarlet，P.G.）著；胡健伟译 其他作品：https://www.jiaokey.com/tag/（法）西阿尔莱（Ciarlet，P.G.）著；胡健伟译.html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关键词搜索：https://www.jiaokey.com/tag/矩阵数值分析与最优化.html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