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计算几何导论</w:t>
      </w:r>
    </w:p>
    <w:p>
      <w:r>
        <w:rPr>
          <w:rFonts w:ascii="宋体" w:hAnsi="宋体" w:eastAsia="宋体"/>
          <w:sz w:val="24"/>
        </w:rPr>
        <w:t>（美）普雷帕拉塔（Preparata，Franco.P.），（美）沙莫斯（Shamos，Michacl.I.）著；庄心谷译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计算几何导论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（美）普雷帕拉塔（Preparata，Franco.P.），（美）沙莫斯（Shamos，Michacl.I.）著；庄心谷译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本书出售、求购地址：https://www.jiaokey.com/book/detail/10070480.html</w:t>
      </w:r>
    </w:p>
    <w:p>
      <w:r>
        <w:t>更多相关图书推荐：https://www.jiaokey.com</w:t>
      </w:r>
    </w:p>
    <w:p>
      <w:r>
        <w:t>（美）普雷帕拉塔（Preparata，Franco.P.），（美）沙莫斯（Shamos，Michacl.I.）著；庄心谷译 其他作品：https://www.jiaokey.com/tag/（美）普雷帕拉塔（Preparata，Franco.P.），（美）沙莫斯（Shamos，Michacl.I.）著；庄心谷译.html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关键词搜索：https://www.jiaokey.com/tag/计算几何导论.html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