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差分方法的误差传播</w:t>
      </w:r>
    </w:p>
    <w:p>
      <w:r>
        <w:rPr>
          <w:rFonts w:ascii="宋体" w:hAnsi="宋体" w:eastAsia="宋体"/>
          <w:sz w:val="24"/>
        </w:rPr>
        <w:t>（瑞士）P.亨利西著；吴文达译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差分方法的误差传播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（瑞士）P.亨利西著；吴文达译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本书出售、求购地址：https://www.jiaokey.com/book/detail/10070473.html</w:t>
      </w:r>
    </w:p>
    <w:p>
      <w:r>
        <w:t>更多相关图书推荐：https://www.jiaokey.com</w:t>
      </w:r>
    </w:p>
    <w:p>
      <w:r>
        <w:t>（瑞士）P.亨利西著；吴文达译 其他作品：https://www.jiaokey.com/tag/（瑞士）P.亨利西著；吴文达译.html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关键词搜索：https://www.jiaokey.com/tag/差分方法的误差传播.html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