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模式分类</w:t>
      </w:r>
    </w:p>
    <w:p>
      <w:r>
        <w:rPr>
          <w:rFonts w:ascii="宋体" w:hAnsi="宋体" w:eastAsia="宋体"/>
          <w:sz w:val="24"/>
        </w:rPr>
        <w:t>（联邦德国）尼u3000曼（Niemann，H.）著；周冠雄，李u3000梅译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（联邦德国）尼u3000曼（Niemann，H.）著；周冠雄，李u3000梅译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本书出售、求购地址：https://www.jiaokey.com/book/detail/10070437.html</w:t>
      </w:r>
    </w:p>
    <w:p>
      <w:r>
        <w:t>更多相关图书推荐：https://www.jiaokey.com</w:t>
      </w:r>
    </w:p>
    <w:p>
      <w:r>
        <w:t>（联邦德国）尼u3000曼（Niemann，H.）著；周冠雄，李u3000梅译 其他作品：https://www.jiaokey.com/tag/（联邦德国）尼u3000曼（Niemann，H.）著；周冠雄，李u3000梅译.html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关键词搜索：https://www.jiaokey.com/tag/模式分类.html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