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多变量线性控制系统分析与设计  状态空间与多项式矩阵方法</w:t>
      </w:r>
    </w:p>
    <w:p>
      <w:r>
        <w:rPr>
          <w:rFonts w:ascii="宋体" w:hAnsi="宋体" w:eastAsia="宋体"/>
          <w:sz w:val="24"/>
        </w:rPr>
        <w:t>涂艩生，齐寅峰编著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多变量线性控制系统分析与设计  状态空间与多项式矩阵方法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涂艩生，齐寅峰编著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本书出售、求购地址：https://www.jiaokey.com/book/detail/10070410.html</w:t>
      </w:r>
    </w:p>
    <w:p>
      <w:r>
        <w:t>更多相关图书推荐：https://www.jiaokey.com</w:t>
      </w:r>
    </w:p>
    <w:p>
      <w:r>
        <w:t>涂艩生，齐寅峰编著 其他作品：https://www.jiaokey.com/tag/涂艩生，齐寅峰编著.html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关键词搜索：https://www.jiaokey.com/tag/多变量线性控制系统分析与设计  状态空间与多项式矩阵方法.html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