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书名：非线性规划  理论与算法</w:t>
      </w:r>
    </w:p>
    <w:p>
      <w:r>
        <w:t>作者：（美）巴扎拉（Sazaraa，M.B.），希蒂 （Shetty，C.M.）著；王化存，张春柏</w:t>
      </w:r>
    </w:p>
    <w:p>
      <w:r>
        <w:t>出版社：贵阳：贵州人民出版社</w:t>
      </w:r>
    </w:p>
    <w:p>
      <w:r>
        <w:t>出版日期：1986.09</w:t>
      </w:r>
    </w:p>
    <w:p>
      <w:r>
        <w:t>总页数：717</w:t>
      </w:r>
    </w:p>
    <w:p>
      <w:r>
        <w:t>更多请访问教客网: www.jiaokey.com</w:t>
      </w:r>
    </w:p>
    <w:p>
      <w:r>
        <w:t>非线性规划  理论与算法 评论地址：https://www.jiaokey.com/book/detail/10070316.html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