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  分析与方法  上</w:t>
      </w:r>
    </w:p>
    <w:p>
      <w:r>
        <w:t>作者：（美）阿佛里耳（M.Avriel）著；李元熹等译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总页数：205</w:t>
      </w:r>
    </w:p>
    <w:p>
      <w:r>
        <w:t>更多请访问教客网: www.jiaokey.com</w:t>
      </w:r>
    </w:p>
    <w:p>
      <w:r>
        <w:t>非线性规划  分析与方法  上 评论地址：https://www.jiaokey.com/book/detail/10070313.html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