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作业研究  导论  第4版</w:t>
      </w:r>
    </w:p>
    <w:p>
      <w:r>
        <w:rPr>
          <w:rFonts w:ascii="宋体" w:hAnsi="宋体" w:eastAsia="宋体"/>
          <w:sz w:val="24"/>
        </w:rPr>
        <w:t>（美）F.S.希勒（Frederick S.Hiller），（美）G.J.利伯曼（Gerald J.Lieberman）著；方世荣译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作业研究  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（美）F.S.希勒（Frederick S.Hiller），（美）G.J.利伯曼（Gerald J.Lieberman）著；方世荣译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本书出售、求购地址：https://www.jiaokey.com/book/detail/10070286.html</w:t>
      </w:r>
    </w:p>
    <w:p>
      <w:r>
        <w:t>更多相关图书推荐：https://www.jiaokey.com</w:t>
      </w:r>
    </w:p>
    <w:p>
      <w:r>
        <w:t>（美）F.S.希勒（Frederick S.Hiller），（美）G.J.利伯曼（Gerald J.Lieberman）著；方世荣译 其他作品：https://www.jiaokey.com/tag/（美）F.S.希勒（Frederick S.Hiller），（美）G.J.利伯曼（Gerald J.Lieberman）著；方世荣译.html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关键词搜索：https://www.jiaokey.com/tag/运筹学  作业研究  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