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  第3版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本书出售、求购地址：https://www.jiaokey.com/book/detail/10070277.html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关键词搜索：https://www.jiaokey.com/tag/运筹学基础及应用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